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书名：小苏打+醋全方位扫除188招</w:t>
      </w:r>
    </w:p>
    <w:p>
      <w:r>
        <w:t>作者：日本小苏打生活研究会著</w:t>
      </w:r>
    </w:p>
    <w:p>
      <w:r>
        <w:t>出版社：沈阳:辽宁科学技术出版社,2010.04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小苏打+醋全方位扫除188招 评论地址：https://www.jiaokey.com/book/detail/12536384.html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