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中医如何辨证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中医如何辨证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辩证-基本知识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本书出售、求购地址：https://www.jiaokey.com/book/detail/12536340.html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关键词搜索：https://www.jiaokey.com/tag/辩证-基本知识.html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