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连接与紧固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连接与紧固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本书出售、求购地址：https://www.jiaokey.com/book/detail/12536324.html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  单行本  连接与紧固.html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