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润滑与密封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润滑与密封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本书出售、求购地址：https://www.jiaokey.com/book/detail/12536323.html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  单行本  润滑与密封.html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