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书名：勃列日涅夫传</w:t>
      </w:r>
    </w:p>
    <w:p>
      <w:r>
        <w:t>作者：（俄）谢尔盖·谢曼诺夫著</w:t>
      </w:r>
    </w:p>
    <w:p>
      <w:r>
        <w:t>出版社：北京:东方出版社,2010.05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勃列日涅夫传 评论地址：https://www.jiaokey.com/book/detail/12536290.html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