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德福备考核心攻略与模拟试题</w:t>
      </w:r>
    </w:p>
    <w:p>
      <w:r>
        <w:rPr>
          <w:rFonts w:ascii="宋体" w:hAnsi="宋体" w:eastAsia="宋体"/>
          <w:sz w:val="24"/>
        </w:rPr>
        <w:t>（德）法兹利奇·瓦尔特，韦格纳著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德福备考核心攻略与模拟试题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（德）法兹利奇·瓦尔特，韦格纳著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本书出售、求购地址：https://www.jiaokey.com/book/detail/12536269.html</w:t>
      </w:r>
    </w:p>
    <w:p>
      <w:r>
        <w:t>更多相关图书推荐：https://www.jiaokey.com</w:t>
      </w:r>
    </w:p>
    <w:p>
      <w:r>
        <w:t>（德）法兹利奇·瓦尔特，韦格纳著 其他作品：https://www.jiaokey.com/tag/（德）法兹利奇·瓦尔特，韦格纳著.html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关键词搜索：https://www.jiaokey.com/tag/德福备考核心攻略与模拟试题.html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