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书名：时尚家居设计  中国家居设计名师作品精选</w:t>
      </w:r>
    </w:p>
    <w:p>
      <w:r>
        <w:t>作者：《我的家》编辑部组织编著</w:t>
      </w:r>
    </w:p>
    <w:p>
      <w:r>
        <w:t>出版社：青岛：青岛出版社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时尚家居设计  中国家居设计名师作品精选 评论地址：https://www.jiaokey.com/book/detail/12536267.html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