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书名：理解马克思  在“实践的解释学”视域内</w:t>
      </w:r>
    </w:p>
    <w:p>
      <w:r>
        <w:t>作者：李金辉著</w:t>
      </w:r>
    </w:p>
    <w:p>
      <w:r>
        <w:t>出版社：黑龙江大学出版社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理解马克思  在“实践的解释学”视域内 评论地址：https://www.jiaokey.com/book/detail/12536258.html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