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演示的力量  杰出商务人士教你用PPT</w:t>
      </w:r>
    </w:p>
    <w:p>
      <w:r>
        <w:rPr>
          <w:rFonts w:ascii="宋体" w:hAnsi="宋体" w:eastAsia="宋体"/>
          <w:sz w:val="24"/>
        </w:rPr>
        <w:t>权锡哲编著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演示的力量  杰出商务人士教你用PPT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本书出售、求购地址：https://www.jiaokey.com/book/detail/12536236.html</w:t>
      </w:r>
    </w:p>
    <w:p>
      <w:r>
        <w:t>更多相关图书推荐：https://www.jiaokey.com</w:t>
      </w:r>
    </w:p>
    <w:p>
      <w:r>
        <w:t>权锡哲编著 其他作品：https://www.jiaokey.com/tag/权锡哲编著.html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关键词搜索：https://www.jiaokey.com/tag/演示的力量  杰出商务人士教你用PPT.html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