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经济发展理论  对利润、资本、信贷、利息和经济周期的探究</w:t>
      </w:r>
    </w:p>
    <w:p>
      <w:r>
        <w:rPr>
          <w:rFonts w:ascii="宋体" w:hAnsi="宋体" w:eastAsia="宋体"/>
          <w:sz w:val="24"/>
        </w:rPr>
        <w:t>（美）约瑟夫·阿洛伊斯·熊彼特著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经济发展理论  对利润、资本、信贷、利息和经济周期的探究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（美）约瑟夫·阿洛伊斯·熊彼特著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本书出售、求购地址：https://www.jiaokey.com/book/detail/12536215.html</w:t>
      </w:r>
    </w:p>
    <w:p>
      <w:r>
        <w:t>更多相关图书推荐：https://www.jiaokey.com</w:t>
      </w:r>
    </w:p>
    <w:p>
      <w:r>
        <w:t>（美）约瑟夫·阿洛伊斯·熊彼特著 其他作品：https://www.jiaokey.com/tag/（美）约瑟夫·阿洛伊斯·熊彼特著.html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关键词搜索：https://www.jiaokey.com/tag/经济发展理论  对利润、资本、信贷、利息和经济周期的探究.html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