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应对危机看司法</w:t>
      </w:r>
    </w:p>
    <w:p>
      <w:r>
        <w:rPr>
          <w:rFonts w:ascii="宋体" w:hAnsi="宋体" w:eastAsia="宋体"/>
          <w:sz w:val="24"/>
        </w:rPr>
        <w:t>沈德咏，邵文虹，倪寿明编著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应对危机看司法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沈德咏，邵文虹，倪寿明编著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本书出售、求购地址：https://www.jiaokey.com/book/detail/12536198.html</w:t>
      </w:r>
    </w:p>
    <w:p>
      <w:r>
        <w:t>更多相关图书推荐：https://www.jiaokey.com</w:t>
      </w:r>
    </w:p>
    <w:p>
      <w:r>
        <w:t>沈德咏，邵文虹，倪寿明编著 其他作品：https://www.jiaokey.com/tag/沈德咏，邵文虹，倪寿明编著.html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关键词搜索：https://www.jiaokey.com/tag/应对危机看司法.html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