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书名：斑马为什么不得胃溃疡</w:t>
      </w:r>
    </w:p>
    <w:p>
      <w:r>
        <w:t>作者：（美）罗伯特·萨波斯著</w:t>
      </w:r>
    </w:p>
    <w:p>
      <w:r>
        <w:t>出版社：长沙:湖南科学技术出版社,2010.01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斑马为什么不得胃溃疡 评论地址：https://www.jiaokey.com/book/detail/12536193.html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