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书名：培养男孩要懂得108条心理学</w:t>
      </w:r>
    </w:p>
    <w:p>
      <w:r>
        <w:t>作者：云晓编著</w:t>
      </w:r>
    </w:p>
    <w:p>
      <w:r>
        <w:t>出版社：北京:新世界出版社,2010.05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培养男孩要懂得108条心理学 评论地址：https://www.jiaokey.com/book/detail/12536187.html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