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书名：家庭养生菜园</w:t>
      </w:r>
    </w:p>
    <w:p>
      <w:r>
        <w:t>作者：花草游戏编辑部编著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家庭养生菜园 评论地址：https://www.jiaokey.com/book/detail/12536179.html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