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0-3岁婴幼儿科学喂养和快乐游戏  升级版</w:t>
      </w:r>
    </w:p>
    <w:p>
      <w:r>
        <w:rPr>
          <w:rFonts w:ascii="宋体" w:hAnsi="宋体" w:eastAsia="宋体"/>
          <w:sz w:val="24"/>
        </w:rPr>
        <w:t>区慕洁著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0-3岁婴幼儿科学喂养和快乐游戏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本书出售、求购地址：https://www.jiaokey.com/book/detail/12536178.html</w:t>
      </w:r>
    </w:p>
    <w:p>
      <w:r>
        <w:t>更多相关图书推荐：https://www.jiaokey.com</w:t>
      </w:r>
    </w:p>
    <w:p>
      <w:r>
        <w:t>区慕洁著 其他作品：https://www.jiaokey.com/tag/区慕洁著.html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关键词搜索：https://www.jiaokey.com/tag/中国儿童智力方程  0-3岁婴幼儿科学喂养和快乐游戏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