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2010年率先转型中的长三角  2010版</w:t>
      </w:r>
    </w:p>
    <w:p>
      <w:r>
        <w:rPr>
          <w:rFonts w:ascii="宋体" w:hAnsi="宋体" w:eastAsia="宋体"/>
          <w:sz w:val="24"/>
        </w:rPr>
        <w:t>左学金著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2010年率先转型中的长三角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本书出售、求购地址：https://www.jiaokey.com/book/detail/12536135.html</w:t>
      </w:r>
    </w:p>
    <w:p>
      <w:r>
        <w:t>更多相关图书推荐：https://www.jiaokey.com</w:t>
      </w:r>
    </w:p>
    <w:p>
      <w:r>
        <w:t>左学金著 其他作品：https://www.jiaokey.com/tag/左学金著.html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关键词搜索：https://www.jiaokey.com/tag/2010年率先转型中的长三角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