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真理的两端性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真理的两端性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本书出售、求购地址：https://www.jiaokey.com/book/detail/12536123.html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关键词搜索：https://www.jiaokey.com/tag/真理的两端性.html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