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关于我们崇高与美观念之根源的哲学探讨</w:t>
      </w:r>
    </w:p>
    <w:p>
      <w:r>
        <w:rPr>
          <w:rFonts w:ascii="宋体" w:hAnsi="宋体" w:eastAsia="宋体"/>
          <w:sz w:val="24"/>
        </w:rPr>
        <w:t>（英）埃德蒙·伯克著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关于我们崇高与美观念之根源的哲学探讨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本书出售、求购地址：https://www.jiaokey.com/book/detail/12536118.html</w:t>
      </w:r>
    </w:p>
    <w:p>
      <w:r>
        <w:t>更多相关图书推荐：https://www.jiaokey.com</w:t>
      </w:r>
    </w:p>
    <w:p>
      <w:r>
        <w:t>（英）埃德蒙·伯克著 其他作品：https://www.jiaokey.com/tag/（英）埃德蒙·伯克著.html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关键词搜索：https://www.jiaokey.com/tag/关于我们崇高与美观念之根源的哲学探讨.html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