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新刊奇妙全相注释西厢记  下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新刊奇妙全相注释西厢记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本书出售、求购地址：https://www.jiaokey.com/book/detail/12536091.html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关键词搜索：https://www.jiaokey.com/tag/新刊奇妙全相注释西厢记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