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书名：情殇  当代情爱小说精品大系  金卷</w:t>
      </w:r>
    </w:p>
    <w:p>
      <w:r>
        <w:t>作者：陈琛主编</w:t>
      </w:r>
    </w:p>
    <w:p>
      <w:r>
        <w:t>出版社：北京：北京燕山出版社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情殇  当代情爱小说精品大系  金卷 评论地址：https://www.jiaokey.com/book/detail/12536077.html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