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民苑风雅颂  西北民族大学校友诗作精选</w:t>
      </w:r>
    </w:p>
    <w:p>
      <w:r>
        <w:rPr>
          <w:rFonts w:ascii="宋体" w:hAnsi="宋体" w:eastAsia="宋体"/>
          <w:sz w:val="24"/>
        </w:rPr>
        <w:t>第环宁，朱广贤主编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民苑风雅颂  西北民族大学校友诗作精选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第环宁，朱广贤主编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本书出售、求购地址：https://www.jiaokey.com/book/detail/12536031.html</w:t>
      </w:r>
    </w:p>
    <w:p>
      <w:r>
        <w:t>更多相关图书推荐：https://www.jiaokey.com</w:t>
      </w:r>
    </w:p>
    <w:p>
      <w:r>
        <w:t>第环宁，朱广贤主编 其他作品：https://www.jiaokey.com/tag/第环宁，朱广贤主编.html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