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书名：红楼梦诗词精华    楷书</w:t>
      </w:r>
    </w:p>
    <w:p>
      <w:r>
        <w:t>作者：王玉孝，司惠国，张爱军等编</w:t>
      </w:r>
    </w:p>
    <w:p>
      <w:r>
        <w:t>出版社：山东科技出版社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红楼梦诗词精华    楷书 评论地址：https://www.jiaokey.com/book/detail/12536018.html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