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学贾吟</w:t>
      </w:r>
    </w:p>
    <w:p>
      <w:r>
        <w:rPr>
          <w:rFonts w:ascii="宋体" w:hAnsi="宋体" w:eastAsia="宋体"/>
          <w:sz w:val="24"/>
        </w:rPr>
        <w:t>（清）陈季同著；钱南秀整理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学贾吟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（清）陈季同著；钱南秀整理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清后期)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本书出售、求购地址：https://www.jiaokey.com/book/detail/12536015.html</w:t>
      </w:r>
    </w:p>
    <w:p>
      <w:r>
        <w:t>更多相关图书推荐：https://www.jiaokey.com</w:t>
      </w:r>
    </w:p>
    <w:p>
      <w:r>
        <w:t>（清）陈季同著；钱南秀整理 其他作品：https://www.jiaokey.com/tag/（清）陈季同著；钱南秀整理.html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关键词搜索：https://www.jiaokey.com/tag/古典诗歌(地点: 中国 年代: 清后期)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