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给梦一把梯子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给梦一把梯子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本书出售、求购地址：https://www.jiaokey.com/book/detail/12535982.html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关键词搜索：https://www.jiaokey.com/tag/给梦一把梯子.html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