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又到槐花飘香时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又到槐花飘香时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本书出售、求购地址：https://www.jiaokey.com/book/detail/12535981.html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关键词搜索：https://www.jiaokey.com/tag/又到槐花飘香时.html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