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对一朵花的微笑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对一朵花的微笑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本书出售、求购地址：https://www.jiaokey.com/book/detail/12535978.html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关键词搜索：https://www.jiaokey.com/tag/对一朵花的微笑.html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