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最浪漫的事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最浪漫的事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本书出售、求购地址：https://www.jiaokey.com/book/detail/12535977.html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关键词搜索：https://www.jiaokey.com/tag/最浪漫的事.html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