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长胡子的那一天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长胡子的那一天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本书出售、求购地址：https://www.jiaokey.com/book/detail/12535976.html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关键词搜索：https://www.jiaokey.com/tag/长胡子的那一天.html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