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春天飘落的叶子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春天飘落的叶子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本书出售、求购地址：https://www.jiaokey.com/book/detail/12535975.html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关键词搜索：https://www.jiaokey.com/tag/春天飘落的叶子.html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