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书名：中国书法名帖精选  珍藏版  下  楷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中国书法名帖精选  珍藏版  下  楷 评论地址：https://www.jiaokey.com/book/detail/12535939.html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