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中国书法名帖精选  珍藏版  下  行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中国书法名帖精选  珍藏版  下  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本书出售、求购地址：https://www.jiaokey.com/book/detail/12535936.html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关键词搜索：https://www.jiaokey.com/tag/中国书法名帖精选  珍藏版  下  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