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书名：猫国揭秘烟草</w:t>
      </w:r>
    </w:p>
    <w:p>
      <w:r>
        <w:t>作者：吴铁梁著；刘静云绘；岳春霖书</w:t>
      </w:r>
    </w:p>
    <w:p>
      <w:r>
        <w:t>出版社：北京：中医古籍出版社</w:t>
      </w:r>
    </w:p>
    <w:p>
      <w:r>
        <w:t>出版日期：2002.06</w:t>
      </w:r>
    </w:p>
    <w:p>
      <w:r>
        <w:t>总页数：114</w:t>
      </w:r>
    </w:p>
    <w:p>
      <w:r>
        <w:t>更多请访问教客网: www.jiaokey.com</w:t>
      </w:r>
    </w:p>
    <w:p>
      <w:r>
        <w:t>猫国揭秘烟草 评论地址：https://www.jiaokey.com/book/detail/12535931.html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