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金庸论争实录  下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金庸论争实录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本书出售、求购地址：https://www.jiaokey.com/book/detail/12535889.html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关键词搜索：https://www.jiaokey.com/tag/金庸论争实录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