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书名：遥想侏罗纪  禄丰远古动植物王国探秘</w:t>
      </w:r>
    </w:p>
    <w:p>
      <w:r>
        <w:t>作者：李玥著</w:t>
      </w:r>
    </w:p>
    <w:p>
      <w:r>
        <w:t>出版社：昆明：云南民族出版社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遥想侏罗纪  禄丰远古动植物王国探秘 评论地址：https://www.jiaokey.com/book/detail/12535864.html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