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乌鲁木齐河上游植被与环境关系研究</w:t>
      </w:r>
    </w:p>
    <w:p>
      <w:r>
        <w:rPr>
          <w:rFonts w:ascii="宋体" w:hAnsi="宋体" w:eastAsia="宋体"/>
          <w:sz w:val="24"/>
        </w:rPr>
        <w:t>刘光琇等著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乌鲁木齐河上游植被与环境关系研究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本书出售、求购地址：https://www.jiaokey.com/book/detail/12535858.html</w:t>
      </w:r>
    </w:p>
    <w:p>
      <w:r>
        <w:t>更多相关图书推荐：https://www.jiaokey.com</w:t>
      </w:r>
    </w:p>
    <w:p>
      <w:r>
        <w:t>刘光琇等著 其他作品：https://www.jiaokey.com/tag/刘光琇等著.html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关键词搜索：https://www.jiaokey.com/tag/乌鲁木齐河上游植被与环境关系研究.html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