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神奇的发现  人体免疫与蜂胶·灵芝</w:t>
      </w:r>
    </w:p>
    <w:p>
      <w:r>
        <w:rPr>
          <w:rFonts w:ascii="宋体" w:hAnsi="宋体" w:eastAsia="宋体"/>
          <w:sz w:val="24"/>
        </w:rPr>
        <w:t>王尤山，肖俊方编著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5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神奇的发现  人体免疫与蜂胶·灵芝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王尤山，肖俊方编著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免疫学(学科: 基本知识) 蜂胶(学科: 基本知识) 灵芝(学科: 基本知识) 免疫学 蜂胶 灵芝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本书出售、求购地址：https://www.jiaokey.com/book/detail/12535851.html</w:t>
      </w:r>
    </w:p>
    <w:p>
      <w:r>
        <w:t>更多相关图书推荐：https://www.jiaokey.com</w:t>
      </w:r>
    </w:p>
    <w:p>
      <w:r>
        <w:t>王尤山，肖俊方编著 其他作品：https://www.jiaokey.com/tag/王尤山，肖俊方编著.html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关键词搜索：https://www.jiaokey.com/tag/免疫学(学科: 基本知识) 蜂胶(学科: 基本知识) 灵芝(学科: 基本知识) 免疫学 蜂胶 灵芝.html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