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书名：卫生防疫管理230问</w:t>
      </w:r>
    </w:p>
    <w:p>
      <w:r>
        <w:t>作者：卢江，曹薇琳，郭京晓主编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总页数：177</w:t>
      </w:r>
    </w:p>
    <w:p>
      <w:r>
        <w:t>更多请访问教客网: www.jiaokey.com</w:t>
      </w:r>
    </w:p>
    <w:p>
      <w:r>
        <w:t>卫生防疫管理230问 评论地址：https://www.jiaokey.com/book/detail/12535841.html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