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第4册  共产党——劳动人民解放斗争的领导者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第4册  共产党——劳动人民解放斗争的领导者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本书出售、求购地址：https://www.jiaokey.com/book/detail/12535765.html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学习杂志出版社 出版图书：https://www.jiaokey.com/tag/学习杂志出版社.html</w:t>
      </w:r>
    </w:p>
    <w:p>
      <w:r>
        <w:t>关键词搜索：https://www.jiaokey.com/tag/社会科学基本知识讲座  第4册  共产党——劳动人民解放斗争的领导者.html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