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哥达纲领批判</w:t>
      </w:r>
    </w:p>
    <w:p>
      <w:r>
        <w:rPr>
          <w:rFonts w:ascii="宋体" w:hAnsi="宋体" w:eastAsia="宋体"/>
          <w:sz w:val="24"/>
        </w:rPr>
        <w:t>（德）马克思（K.Marx）著；何思敬，邢西萍译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（德）马克思（K.Marx）著；何思敬，邢西萍译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本书出售、求购地址：https://www.jiaokey.com/book/detail/12535649.html</w:t>
      </w:r>
    </w:p>
    <w:p>
      <w:r>
        <w:t>更多相关图书推荐：https://www.jiaokey.com</w:t>
      </w:r>
    </w:p>
    <w:p>
      <w:r>
        <w:t>（德）马克思（K.Marx）著；何思敬，邢西萍译 其他作品：https://www.jiaokey.com/tag/（德）马克思（K.Marx）著；何思敬，邢西萍译.html</w:t>
      </w:r>
    </w:p>
    <w:p>
      <w:r>
        <w:t>解放社 出版图书：https://www.jiaokey.com/tag/解放社.html</w:t>
      </w:r>
    </w:p>
    <w:p>
      <w:r>
        <w:t>关键词搜索：https://www.jiaokey.com/tag/哥达纲领批判.html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