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书名：长安白道峪兴安禅寺教衍和尚藏抄谱选辑</w:t>
      </w:r>
    </w:p>
    <w:p>
      <w:r>
        <w:t>作者：冯亚兰编著</w:t>
      </w:r>
    </w:p>
    <w:p>
      <w:r>
        <w:t>出版社：北京：文化艺术出版社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长安白道峪兴安禅寺教衍和尚藏抄谱选辑 评论地址：https://www.jiaokey.com/book/detail/12535617.html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