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书名：木节对受害弯构件承载能力影响的试验研究</w:t>
      </w:r>
    </w:p>
    <w:p>
      <w:r>
        <w:t>作者：四川省建筑科学研究所编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木节对受害弯构件承载能力影响的试验研究 评论地址：https://www.jiaokey.com/book/detail/12535586.html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