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书名：浅论空心砧在地震区的应用问题</w:t>
      </w:r>
    </w:p>
    <w:p>
      <w:r>
        <w:t>作者：四川省建筑科学研究所编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浅论空心砧在地震区的应用问题 评论地址：https://www.jiaokey.com/book/detail/12535584.html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