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书名：空心砖砌体沿通缝截面抗剪强度的试验研究</w:t>
      </w:r>
    </w:p>
    <w:p>
      <w:r>
        <w:t>作者：四川省建筑科学研究所编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空心砖砌体沿通缝截面抗剪强度的试验研究 评论地址：https://www.jiaokey.com/book/detail/12535542.html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