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书名：砌块砌体抗剪强度试验研究（渡口地区）</w:t>
      </w:r>
    </w:p>
    <w:p>
      <w:r>
        <w:t>作者：四川省建筑科学研究所编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砌块砌体抗剪强度试验研究（渡口地区） 评论地址：https://www.jiaokey.com/book/detail/12535540.html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