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澳大利亚的草地</w:t>
      </w:r>
    </w:p>
    <w:p>
      <w:r>
        <w:rPr>
          <w:rFonts w:ascii="宋体" w:hAnsi="宋体" w:eastAsia="宋体"/>
          <w:sz w:val="24"/>
        </w:rPr>
        <w:t>章景瑞编译；中国农业科学院草原研究所编辑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章景瑞编译；中国农业科学院草原研究所编辑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中国农业科学院草原研究所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本书出售、求购地址：https://www.jiaokey.com/book/detail/12535493.html</w:t>
      </w:r>
    </w:p>
    <w:p>
      <w:r>
        <w:t>更多相关图书推荐：https://www.jiaokey.com</w:t>
      </w:r>
    </w:p>
    <w:p>
      <w:r>
        <w:t>章景瑞编译；中国农业科学院草原研究所编辑 其他作品：https://www.jiaokey.com/tag/章景瑞编译；中国农业科学院草原研究所编辑.html</w:t>
      </w:r>
    </w:p>
    <w:p>
      <w:r>
        <w:t>中国农业科学院草原研究所 出版图书：https://www.jiaokey.com/tag/中国农业科学院草原研究所.html</w:t>
      </w:r>
    </w:p>
    <w:p>
      <w:r>
        <w:t>关键词搜索：https://www.jiaokey.com/tag/澳大利亚的草地.html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