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书名：非蛋白氮饲喂试验报告专辑</w:t>
      </w:r>
    </w:p>
    <w:p>
      <w:r>
        <w:t>作者：北京市饲料科学研究所编</w:t>
      </w:r>
    </w:p>
    <w:p>
      <w:r>
        <w:t>出版社：北京市饲料科学研究所,1981.08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非蛋白氮饲喂试验报告专辑 评论地址：https://www.jiaokey.com/book/detail/12535490.html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