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书名：加拿大利用菜籽饼饲养畜禽的概况</w:t>
      </w:r>
    </w:p>
    <w:p>
      <w:r>
        <w:t>作者：四川省科学技术情报研究所编辑</w:t>
      </w:r>
    </w:p>
    <w:p>
      <w:r>
        <w:t>出版社：四川省科学技术情报研究所,1980.06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加拿大利用菜籽饼饲养畜禽的概况 评论地址：https://www.jiaokey.com/book/detail/12535487.html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