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书名：关于朝鲜民主主义人民共和国机械化养猪的考察报告</w:t>
      </w:r>
    </w:p>
    <w:p>
      <w:r>
        <w:t>作者：中国农林科学院科技情报研究所编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关于朝鲜民主主义人民共和国机械化养猪的考察报告 评论地址：https://www.jiaokey.com/book/detail/12535482.html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