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全国马铃薯病毒病首次会议资料选编</w:t>
      </w:r>
    </w:p>
    <w:p>
      <w:r>
        <w:rPr>
          <w:rFonts w:ascii="宋体" w:hAnsi="宋体" w:eastAsia="宋体"/>
          <w:sz w:val="24"/>
        </w:rPr>
        <w:t>宁夏回族自治区固原地区农业科学研究所编辑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全国马铃薯病毒病首次会议资料选编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宁夏回族自治区固原地区农业科学研究所编辑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宁夏回族自治区固原地区农业科学研究所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本书出售、求购地址：https://www.jiaokey.com/book/detail/12535480.html</w:t>
      </w:r>
    </w:p>
    <w:p>
      <w:r>
        <w:t>更多相关图书推荐：https://www.jiaokey.com</w:t>
      </w:r>
    </w:p>
    <w:p>
      <w:r>
        <w:t>宁夏回族自治区固原地区农业科学研究所编辑 其他作品：https://www.jiaokey.com/tag/宁夏回族自治区固原地区农业科学研究所编辑.html</w:t>
      </w:r>
    </w:p>
    <w:p>
      <w:r>
        <w:t>宁夏回族自治区固原地区农业科学研究所 出版图书：https://www.jiaokey.com/tag/宁夏回族自治区固原地区农业科学研究所.html</w:t>
      </w:r>
    </w:p>
    <w:p>
      <w:r>
        <w:t>关键词搜索：https://www.jiaokey.com/tag/全国马铃薯病毒病首次会议资料选编.html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