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生物防治的新技术</w:t>
      </w:r>
    </w:p>
    <w:p>
      <w:r>
        <w:rPr>
          <w:rFonts w:ascii="宋体" w:hAnsi="宋体" w:eastAsia="宋体"/>
          <w:sz w:val="24"/>
        </w:rPr>
        <w:t>（美）科佩尔（H.C.Coppol），（美）梅丁斯（J.W.Mertins）著；唐文青译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生物防治的新技术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（美）科佩尔（H.C.Coppol），（美）梅丁斯（J.W.Mertins）著；唐文青译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本书出售、求购地址：https://www.jiaokey.com/book/detail/12535479.html</w:t>
      </w:r>
    </w:p>
    <w:p>
      <w:r>
        <w:t>更多相关图书推荐：https://www.jiaokey.com</w:t>
      </w:r>
    </w:p>
    <w:p>
      <w:r>
        <w:t>（美）科佩尔（H.C.Coppol），（美）梅丁斯（J.W.Mertins）著；唐文青译 其他作品：https://www.jiaokey.com/tag/（美）科佩尔（H.C.Coppol），（美）梅丁斯（J.W.Mertins）著；唐文青译.html</w:t>
      </w:r>
    </w:p>
    <w:p>
      <w:r>
        <w:t>新疆科学技术情报研究所 出版图书：https://www.jiaokey.com/tag/新疆科学技术情报研究所.html</w:t>
      </w:r>
    </w:p>
    <w:p>
      <w:r>
        <w:t>关键词搜索：https://www.jiaokey.com/tag/生物防治的新技术.html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